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0813094661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586240813094661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одной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0412365400665005162520109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